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B21A" w14:textId="77777777" w:rsidR="00C7035C" w:rsidRDefault="00C7035C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459A7374" w14:textId="566B96F7" w:rsidR="00BB36C1" w:rsidRDefault="00BB36C1" w:rsidP="00765AF0">
      <w:pPr>
        <w:spacing w:after="0"/>
        <w:rPr>
          <w:rFonts w:ascii="Open Sans" w:hAnsi="Open Sans" w:cs="Open Sans"/>
          <w:sz w:val="20"/>
          <w:szCs w:val="20"/>
        </w:rPr>
      </w:pPr>
      <w:r w:rsidRPr="00E1188D">
        <w:rPr>
          <w:rFonts w:ascii="Open Sans" w:hAnsi="Open Sans" w:cs="Open Sans"/>
          <w:sz w:val="20"/>
          <w:szCs w:val="20"/>
          <w:lang w:eastAsia="en-GB"/>
        </w:rPr>
        <w:t xml:space="preserve">Please use the form below to make a provisional booking and return to </w:t>
      </w:r>
      <w:hyperlink r:id="rId10" w:history="1">
        <w:r w:rsidR="00E1188D" w:rsidRPr="00482956">
          <w:rPr>
            <w:rStyle w:val="Hyperlink"/>
            <w:rFonts w:ascii="Open Sans" w:hAnsi="Open Sans" w:cs="Open Sans"/>
            <w:sz w:val="20"/>
            <w:szCs w:val="20"/>
          </w:rPr>
          <w:t>meltonmuseum@leics.gov.uk</w:t>
        </w:r>
      </w:hyperlink>
    </w:p>
    <w:p w14:paraId="4FF8928F" w14:textId="18443F7E" w:rsidR="00547C2E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E1188D">
        <w:rPr>
          <w:rFonts w:ascii="Open Sans" w:hAnsi="Open Sans" w:cs="Open Sans"/>
          <w:sz w:val="20"/>
          <w:szCs w:val="20"/>
          <w:lang w:eastAsia="en-GB"/>
        </w:rPr>
        <w:t>Please note</w:t>
      </w:r>
      <w:r w:rsidR="003E6B9D">
        <w:rPr>
          <w:rFonts w:ascii="Open Sans" w:hAnsi="Open Sans" w:cs="Open Sans"/>
          <w:sz w:val="20"/>
          <w:szCs w:val="20"/>
          <w:lang w:eastAsia="en-GB"/>
        </w:rPr>
        <w:t xml:space="preserve">: </w:t>
      </w:r>
      <w:r w:rsidRPr="00E1188D">
        <w:rPr>
          <w:rFonts w:ascii="Open Sans" w:hAnsi="Open Sans" w:cs="Open Sans"/>
          <w:sz w:val="20"/>
          <w:szCs w:val="20"/>
          <w:lang w:eastAsia="en-GB"/>
        </w:rPr>
        <w:t>the booking will remain provisional until you receive confirmation from a member of our sales</w:t>
      </w:r>
      <w:r w:rsidR="003E6B9D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Pr="00765AF0">
        <w:rPr>
          <w:rFonts w:ascii="Open Sans" w:hAnsi="Open Sans" w:cs="Open Sans"/>
          <w:sz w:val="20"/>
          <w:szCs w:val="20"/>
          <w:lang w:eastAsia="en-GB"/>
        </w:rPr>
        <w:t>team.</w:t>
      </w:r>
    </w:p>
    <w:p w14:paraId="30819914" w14:textId="128EF36E" w:rsidR="00FD35A6" w:rsidRPr="00765AF0" w:rsidRDefault="00BB36C1" w:rsidP="00765AF0">
      <w:pPr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b/>
          <w:bCs/>
          <w:sz w:val="20"/>
          <w:szCs w:val="20"/>
          <w:lang w:eastAsia="en-GB"/>
        </w:rPr>
        <w:t>Please be aware that our team need a minimum of 10 working days to confirm a booking.</w:t>
      </w:r>
    </w:p>
    <w:p w14:paraId="76DA5F31" w14:textId="57C9BA68" w:rsidR="00FD35A6" w:rsidRPr="004D4D30" w:rsidRDefault="00BB36C1" w:rsidP="00FD35A6">
      <w:pPr>
        <w:pStyle w:val="Heading1"/>
        <w:rPr>
          <w:color w:val="990033"/>
        </w:rPr>
      </w:pPr>
      <w:r w:rsidRPr="00E1188D">
        <w:rPr>
          <w:color w:val="FF0000"/>
          <w:sz w:val="28"/>
          <w:szCs w:val="28"/>
        </w:rPr>
        <w:t>Contact Details</w:t>
      </w:r>
      <w:r w:rsidR="00BF3A00" w:rsidRPr="00E1188D">
        <w:rPr>
          <w:color w:val="FF0000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9"/>
        <w:gridCol w:w="3544"/>
        <w:gridCol w:w="1843"/>
        <w:gridCol w:w="3594"/>
      </w:tblGrid>
      <w:tr w:rsidR="004D4D30" w:rsidRPr="00FA3EB3" w14:paraId="16AE0294" w14:textId="77777777" w:rsidTr="009C4ACF">
        <w:trPr>
          <w:trHeight w:val="544"/>
        </w:trPr>
        <w:sdt>
          <w:sdtPr>
            <w:id w:val="-470594023"/>
            <w:placeholder>
              <w:docPart w:val="2110A3B3CEBE41BA83EEB0C91DBBE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72C7FF35" w14:textId="3F646A7C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7D968252" w14:textId="182A43D8" w:rsidR="004D4D30" w:rsidRPr="00FA3EB3" w:rsidRDefault="004D4D30" w:rsidP="004D4D30"/>
        </w:tc>
        <w:sdt>
          <w:sdtPr>
            <w:id w:val="886532508"/>
            <w:placeholder>
              <w:docPart w:val="5B9158EC8C474542AC39DBD42BCC79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2127D8D" w14:textId="79C11594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Name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6A674424" w14:textId="25125165" w:rsidR="004D4D30" w:rsidRPr="00FA3EB3" w:rsidRDefault="004D4D30" w:rsidP="004D4D30"/>
        </w:tc>
      </w:tr>
      <w:tr w:rsidR="004D4D30" w:rsidRPr="00FA3EB3" w14:paraId="518C61D4" w14:textId="77777777" w:rsidTr="009C4ACF">
        <w:trPr>
          <w:trHeight w:val="544"/>
        </w:trPr>
        <w:sdt>
          <w:sdtPr>
            <w:id w:val="-1550369173"/>
            <w:placeholder>
              <w:docPart w:val="01AA00BCDD3B45D9910CE91B636640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3282CD38" w14:textId="03DD347A" w:rsidR="004D4D30" w:rsidRPr="00FA3EB3" w:rsidRDefault="004D4D30" w:rsidP="004D4D30">
                <w:pPr>
                  <w:pStyle w:val="Labels"/>
                </w:pPr>
                <w:r>
                  <w:t>Full Name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5F079EE8" w14:textId="77777777" w:rsidR="004D4D30" w:rsidRPr="00FA3EB3" w:rsidRDefault="004D4D30" w:rsidP="004D4D30"/>
        </w:tc>
        <w:sdt>
          <w:sdtPr>
            <w:id w:val="12430037"/>
            <w:placeholder>
              <w:docPart w:val="2379590C60BC4F168CAEBF2508023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  <w:vMerge w:val="restart"/>
              </w:tcPr>
              <w:p w14:paraId="3B9805D3" w14:textId="1E85FC8F" w:rsidR="004D4D30" w:rsidRPr="00FA3EB3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Address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52243183" w14:textId="77777777" w:rsidR="004D4D30" w:rsidRPr="00FA3EB3" w:rsidRDefault="004D4D30" w:rsidP="004D4D30"/>
        </w:tc>
      </w:tr>
      <w:tr w:rsidR="004D4D30" w:rsidRPr="00FA3EB3" w14:paraId="699A641F" w14:textId="77777777" w:rsidTr="009C4ACF">
        <w:trPr>
          <w:trHeight w:val="544"/>
        </w:trPr>
        <w:sdt>
          <w:sdtPr>
            <w:id w:val="-25719195"/>
            <w:placeholder>
              <w:docPart w:val="1C60BD7E79244F8C91AF1607FABC9A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1191E9CB" w14:textId="1EF78D3F" w:rsidR="004D4D30" w:rsidRPr="00FA3EB3" w:rsidRDefault="004D4D30" w:rsidP="004D4D30">
                <w:pPr>
                  <w:pStyle w:val="Labels"/>
                </w:pPr>
                <w:r>
                  <w:t>Email Address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25C2DA2E" w14:textId="6564FD13" w:rsidR="004D4D30" w:rsidRPr="00FA3EB3" w:rsidRDefault="004D4D30" w:rsidP="004D4D30"/>
        </w:tc>
        <w:tc>
          <w:tcPr>
            <w:tcW w:w="1843" w:type="dxa"/>
            <w:vMerge/>
          </w:tcPr>
          <w:p w14:paraId="3F38CA7D" w14:textId="77777777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0BCE499" w14:textId="77777777" w:rsidR="004D4D30" w:rsidRPr="00FA3EB3" w:rsidRDefault="004D4D30" w:rsidP="004D4D30"/>
        </w:tc>
      </w:tr>
      <w:tr w:rsidR="004D4D30" w:rsidRPr="00FA3EB3" w14:paraId="7CD8360E" w14:textId="77777777" w:rsidTr="009C4ACF">
        <w:sdt>
          <w:sdtPr>
            <w:id w:val="-1257132789"/>
            <w:placeholder>
              <w:docPart w:val="48E9CCDA621341C6940624F05DD38D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62FFEF59" w14:textId="17DE9663" w:rsidR="004D4D30" w:rsidRPr="00FA3EB3" w:rsidRDefault="004D4D30" w:rsidP="004D4D30">
                <w:pPr>
                  <w:pStyle w:val="Labels"/>
                </w:pPr>
                <w:r>
                  <w:t>Telephone Number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0F8E18D4" w14:textId="77777777" w:rsidR="004D4D30" w:rsidRPr="00FA3EB3" w:rsidRDefault="004D4D30" w:rsidP="004D4D30"/>
        </w:tc>
        <w:tc>
          <w:tcPr>
            <w:tcW w:w="1843" w:type="dxa"/>
            <w:vMerge/>
          </w:tcPr>
          <w:p w14:paraId="595B3B48" w14:textId="4E3680B8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1BFE10D3" w14:textId="77777777" w:rsidR="004D4D30" w:rsidRPr="00FA3EB3" w:rsidRDefault="004D4D30" w:rsidP="004D4D30"/>
        </w:tc>
      </w:tr>
      <w:tr w:rsidR="004D4D30" w:rsidRPr="00FA3EB3" w14:paraId="78334EAA" w14:textId="77777777" w:rsidTr="009C4ACF">
        <w:sdt>
          <w:sdtPr>
            <w:id w:val="582024383"/>
            <w:placeholder>
              <w:docPart w:val="123133977937450987B95C2061D2E5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0D9EBB43" w14:textId="6E9B3B34" w:rsidR="004D4D30" w:rsidRPr="00FA3EB3" w:rsidRDefault="004D4D30" w:rsidP="004D4D30">
                <w:pPr>
                  <w:pStyle w:val="Labels"/>
                </w:pPr>
                <w:r>
                  <w:t>Group Leader Mobile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1D82BCB4" w14:textId="77777777" w:rsidR="004D4D30" w:rsidRPr="00FA3EB3" w:rsidRDefault="004D4D30" w:rsidP="004D4D30"/>
        </w:tc>
        <w:sdt>
          <w:sdtPr>
            <w:id w:val="418147833"/>
            <w:placeholder>
              <w:docPart w:val="7278737676834F8F875DAE57F02027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3B8E042E" w14:textId="31A896DF" w:rsidR="004D4D30" w:rsidRPr="00FA3EB3" w:rsidRDefault="004D4D30" w:rsidP="004D4D30">
                <w:pPr>
                  <w:pStyle w:val="Labels"/>
                </w:pPr>
                <w:r>
                  <w:t>Postcode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2433ACB" w14:textId="77777777" w:rsidR="004D4D30" w:rsidRPr="00FA3EB3" w:rsidRDefault="004D4D30" w:rsidP="004D4D30"/>
        </w:tc>
      </w:tr>
    </w:tbl>
    <w:p w14:paraId="60EAA41C" w14:textId="127FACA6" w:rsidR="003B2B82" w:rsidRPr="00765AF0" w:rsidRDefault="003B2B82" w:rsidP="003B2B82">
      <w:pPr>
        <w:pStyle w:val="Heading1"/>
        <w:rPr>
          <w:b w:val="0"/>
          <w:bCs/>
          <w:color w:val="990033"/>
        </w:rPr>
      </w:pPr>
      <w:r w:rsidRPr="00E1188D">
        <w:rPr>
          <w:color w:val="FF0000"/>
          <w:sz w:val="28"/>
          <w:szCs w:val="28"/>
        </w:rPr>
        <w:t>Visit Details</w:t>
      </w:r>
      <w:r w:rsidR="00BF3A00" w:rsidRPr="00E1188D">
        <w:rPr>
          <w:color w:val="FF0000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35"/>
        <w:gridCol w:w="2409"/>
        <w:gridCol w:w="2552"/>
        <w:gridCol w:w="3594"/>
      </w:tblGrid>
      <w:tr w:rsidR="003B2B82" w:rsidRPr="00FA3EB3" w14:paraId="7F418BBF" w14:textId="77777777" w:rsidTr="009C4ACF">
        <w:trPr>
          <w:trHeight w:val="544"/>
        </w:trPr>
        <w:sdt>
          <w:sdtPr>
            <w:id w:val="-1152974825"/>
            <w:placeholder>
              <w:docPart w:val="A1424E575FFA44BA8D28FE35BFB35B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24A69D77" w14:textId="77777777" w:rsidR="003B2B82" w:rsidRDefault="003B2B82" w:rsidP="007F74A9">
                <w:pPr>
                  <w:pStyle w:val="Labels"/>
                </w:pPr>
                <w:r>
                  <w:t>Primary Date</w:t>
                </w:r>
              </w:p>
            </w:tc>
          </w:sdtContent>
        </w:sdt>
        <w:sdt>
          <w:sdtPr>
            <w:id w:val="-956403165"/>
            <w:placeholder>
              <w:docPart w:val="D3EE9FD47E9A4E85B46DD0D71AB6C3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6F3A929" w14:textId="77777777" w:rsidR="003B2B82" w:rsidRPr="00FA3EB3" w:rsidRDefault="003B2B82" w:rsidP="007F74A9">
                <w:r w:rsidRPr="00134635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1184593421"/>
            <w:placeholder>
              <w:docPart w:val="89538EE4450F4872B29E8660D1B0FF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6CAD55F2" w14:textId="77777777" w:rsidR="003B2B82" w:rsidRDefault="003B2B82" w:rsidP="007F74A9">
                <w:pPr>
                  <w:pStyle w:val="Labels"/>
                </w:pPr>
                <w:r>
                  <w:t>Number of Students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0C70CC4" w14:textId="77777777" w:rsidR="003B2B82" w:rsidRPr="00FA3EB3" w:rsidRDefault="003B2B82" w:rsidP="007F74A9"/>
        </w:tc>
      </w:tr>
      <w:tr w:rsidR="003B2B82" w:rsidRPr="00FA3EB3" w14:paraId="64113C31" w14:textId="77777777" w:rsidTr="009C4ACF">
        <w:trPr>
          <w:trHeight w:val="544"/>
        </w:trPr>
        <w:sdt>
          <w:sdtPr>
            <w:id w:val="-1639795232"/>
            <w:placeholder>
              <w:docPart w:val="103E2A5ACD1441A6A22C840AE2626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109B28B5" w14:textId="77777777" w:rsidR="003B2B82" w:rsidRDefault="003B2B82" w:rsidP="007F74A9">
                <w:pPr>
                  <w:pStyle w:val="Labels"/>
                </w:pPr>
                <w:r>
                  <w:t>Alternative Date</w:t>
                </w:r>
              </w:p>
            </w:tc>
          </w:sdtContent>
        </w:sdt>
        <w:sdt>
          <w:sdtPr>
            <w:id w:val="-150061882"/>
            <w:placeholder>
              <w:docPart w:val="2DE3FB0B54E94AB4903ABCF23136C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B756738" w14:textId="77777777" w:rsidR="003B2B82" w:rsidRPr="00FA3EB3" w:rsidRDefault="003B2B82" w:rsidP="007F74A9">
                <w:r w:rsidRPr="005C76DD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983691209"/>
            <w:placeholder>
              <w:docPart w:val="54795C4BD1D14EA49F172E2831A36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5205A36A" w14:textId="77777777" w:rsidR="003B2B82" w:rsidRDefault="003B2B82" w:rsidP="007F74A9">
                <w:pPr>
                  <w:pStyle w:val="Labels"/>
                </w:pPr>
                <w:r>
                  <w:t>Number of Adults (Min 1:8)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3D5AEBB4" w14:textId="77777777" w:rsidR="003B2B82" w:rsidRPr="00FA3EB3" w:rsidRDefault="003B2B82" w:rsidP="007F74A9"/>
        </w:tc>
      </w:tr>
      <w:tr w:rsidR="003B2B82" w:rsidRPr="00FA3EB3" w14:paraId="5E658C2E" w14:textId="77777777" w:rsidTr="009C4ACF">
        <w:trPr>
          <w:trHeight w:val="544"/>
        </w:trPr>
        <w:sdt>
          <w:sdtPr>
            <w:id w:val="1539782643"/>
            <w:placeholder>
              <w:docPart w:val="D75B412DA06E4530BFC443211123C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043F21E9" w14:textId="77777777" w:rsidR="003B2B82" w:rsidRPr="00FA3EB3" w:rsidRDefault="003B2B82" w:rsidP="007F74A9">
                <w:pPr>
                  <w:pStyle w:val="Labels"/>
                </w:pPr>
                <w:r>
                  <w:t>Arrival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05048FA9" w14:textId="77777777" w:rsidR="003B2B82" w:rsidRPr="00FA3EB3" w:rsidRDefault="003B2B82" w:rsidP="007F74A9"/>
        </w:tc>
        <w:sdt>
          <w:sdtPr>
            <w:id w:val="1048799827"/>
            <w:placeholder>
              <w:docPart w:val="4D3DD81B76744C19B0F6ED8A23D38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1B07F9B9" w14:textId="77777777" w:rsidR="003B2B82" w:rsidRPr="00FA3EB3" w:rsidRDefault="003B2B82" w:rsidP="007F74A9">
                <w:pPr>
                  <w:pStyle w:val="Labels"/>
                </w:pPr>
                <w:r>
                  <w:t>Number of SEND Students Please include details of needs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1C03F1F2" w14:textId="77777777" w:rsidR="003B2B82" w:rsidRPr="00FA3EB3" w:rsidRDefault="003B2B82" w:rsidP="007F74A9"/>
        </w:tc>
      </w:tr>
      <w:tr w:rsidR="003B2B82" w:rsidRPr="00FA3EB3" w14:paraId="065D6D9E" w14:textId="77777777" w:rsidTr="009C4ACF">
        <w:trPr>
          <w:trHeight w:val="544"/>
        </w:trPr>
        <w:sdt>
          <w:sdtPr>
            <w:id w:val="-1126075321"/>
            <w:placeholder>
              <w:docPart w:val="70663974F32F404BBFE0D9DA76158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78BFB48C" w14:textId="77777777" w:rsidR="003B2B82" w:rsidRPr="00FA3EB3" w:rsidRDefault="003B2B82" w:rsidP="007F74A9">
                <w:pPr>
                  <w:pStyle w:val="Labels"/>
                </w:pPr>
                <w:r>
                  <w:t>Departure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6D7E5804" w14:textId="77777777" w:rsidR="003B2B82" w:rsidRPr="00FA3EB3" w:rsidRDefault="003B2B82" w:rsidP="007F74A9"/>
        </w:tc>
        <w:tc>
          <w:tcPr>
            <w:tcW w:w="2552" w:type="dxa"/>
            <w:vMerge/>
          </w:tcPr>
          <w:p w14:paraId="230386B8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5953FEA9" w14:textId="77777777" w:rsidR="003B2B82" w:rsidRPr="00FA3EB3" w:rsidRDefault="003B2B82" w:rsidP="007F74A9"/>
        </w:tc>
      </w:tr>
      <w:tr w:rsidR="003B2B82" w:rsidRPr="00FA3EB3" w14:paraId="3B521992" w14:textId="77777777" w:rsidTr="009C4ACF">
        <w:sdt>
          <w:sdtPr>
            <w:id w:val="582959078"/>
            <w:placeholder>
              <w:docPart w:val="48A5639794654989B57FBF821A6496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4943002B" w14:textId="77777777" w:rsidR="003B2B82" w:rsidRPr="00FA3EB3" w:rsidRDefault="003B2B82" w:rsidP="007F74A9">
                <w:pPr>
                  <w:pStyle w:val="Labels"/>
                </w:pPr>
                <w:r>
                  <w:t>Key Stage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2A6A4D2F" w14:textId="77777777" w:rsidR="003B2B82" w:rsidRPr="00FA3EB3" w:rsidRDefault="003B2B82" w:rsidP="007F74A9"/>
        </w:tc>
        <w:sdt>
          <w:sdtPr>
            <w:id w:val="-510058534"/>
            <w:placeholder>
              <w:docPart w:val="CE66425723CE42029E3EE08F1BBFB2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4B1FDC90" w14:textId="77777777" w:rsidR="003B2B82" w:rsidRPr="00FA3EB3" w:rsidRDefault="003B2B82" w:rsidP="007F74A9">
                <w:pPr>
                  <w:pStyle w:val="Labels"/>
                </w:pPr>
                <w:r>
                  <w:t>Any Allergies? Please detail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205D6E03" w14:textId="77777777" w:rsidR="003B2B82" w:rsidRPr="00FA3EB3" w:rsidRDefault="003B2B82" w:rsidP="007F74A9"/>
        </w:tc>
      </w:tr>
      <w:tr w:rsidR="003B2B82" w:rsidRPr="00FA3EB3" w14:paraId="00EE6F10" w14:textId="77777777" w:rsidTr="009C4ACF">
        <w:sdt>
          <w:sdtPr>
            <w:id w:val="389077625"/>
            <w:placeholder>
              <w:docPart w:val="337E5A1196084DB69392C48C04431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57ABBD85" w14:textId="77777777" w:rsidR="003B2B82" w:rsidRPr="00FA3EB3" w:rsidRDefault="003B2B82" w:rsidP="007F74A9">
                <w:pPr>
                  <w:pStyle w:val="Labels"/>
                </w:pPr>
                <w:r>
                  <w:t>Year Group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72927C18" w14:textId="77777777" w:rsidR="003B2B82" w:rsidRPr="00FA3EB3" w:rsidRDefault="003B2B82" w:rsidP="007F74A9"/>
        </w:tc>
        <w:tc>
          <w:tcPr>
            <w:tcW w:w="2552" w:type="dxa"/>
            <w:vMerge/>
          </w:tcPr>
          <w:p w14:paraId="78AF8A52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15A5152" w14:textId="77777777" w:rsidR="003B2B82" w:rsidRPr="00FA3EB3" w:rsidRDefault="003B2B82" w:rsidP="007F74A9"/>
        </w:tc>
      </w:tr>
    </w:tbl>
    <w:p w14:paraId="5AEB21B8" w14:textId="565D6F7F" w:rsidR="009E1670" w:rsidRPr="003E6B9D" w:rsidRDefault="003B2B82" w:rsidP="003E6B9D">
      <w:pPr>
        <w:pStyle w:val="Heading1"/>
        <w:rPr>
          <w:color w:val="FF0000"/>
          <w:sz w:val="28"/>
          <w:szCs w:val="28"/>
        </w:rPr>
      </w:pPr>
      <w:r w:rsidRPr="00E1188D">
        <w:rPr>
          <w:color w:val="FF0000"/>
          <w:sz w:val="28"/>
          <w:szCs w:val="28"/>
        </w:rPr>
        <w:t>Choose Your Package</w:t>
      </w: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10136"/>
      </w:tblGrid>
      <w:tr w:rsidR="00C7035C" w:rsidRPr="00765AF0" w14:paraId="66856266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1081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6D61BDBA" w14:textId="77777777" w:rsidR="00C7035C" w:rsidRPr="00A81B2D" w:rsidRDefault="00C7035C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77299B43" w14:textId="4F60C9A7" w:rsidR="00D833FC" w:rsidRDefault="00C54A5F" w:rsidP="00DA05C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Invaders</w:t>
            </w:r>
            <w:r w:rsidR="00C7035C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</w:t>
            </w:r>
          </w:p>
          <w:p w14:paraId="0A13B94B" w14:textId="765C735A" w:rsidR="00C7035C" w:rsidRPr="00D833FC" w:rsidRDefault="00C54A5F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£5</w:t>
            </w:r>
            <w:r w:rsidR="00C7035C" w:rsidRPr="00D833FC">
              <w:rPr>
                <w:rFonts w:asciiTheme="majorHAnsi" w:hAnsiTheme="majorHAnsi" w:cs="Open Sans"/>
                <w:lang w:eastAsia="en-GB"/>
              </w:rPr>
              <w:t xml:space="preserve"> per pupil </w:t>
            </w:r>
          </w:p>
          <w:p w14:paraId="4683E45E" w14:textId="1F901AAF" w:rsidR="00D833FC" w:rsidRDefault="00C54A5F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Half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 xml:space="preserve"> Day</w:t>
            </w:r>
          </w:p>
          <w:p w14:paraId="1140C44D" w14:textId="7554AA5D" w:rsidR="00E037F3" w:rsidRPr="00D833FC" w:rsidRDefault="00E037F3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KS2</w:t>
            </w:r>
          </w:p>
          <w:p w14:paraId="0AC51C01" w14:textId="77777777" w:rsidR="00C7035C" w:rsidRDefault="00C7035C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 xml:space="preserve">Min: 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>22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pupils or £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>264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Max:  34 pupils per group.</w:t>
            </w:r>
          </w:p>
          <w:p w14:paraId="161674AE" w14:textId="78D71804" w:rsidR="003E6B9D" w:rsidRPr="003E6B9D" w:rsidRDefault="003E6B9D" w:rsidP="003E6B9D">
            <w:pPr>
              <w:pStyle w:val="Labels"/>
              <w:ind w:left="720"/>
              <w:rPr>
                <w:rFonts w:asciiTheme="majorHAnsi" w:hAnsiTheme="majorHAnsi" w:cs="Open Sans"/>
                <w:lang w:eastAsia="en-GB"/>
              </w:rPr>
            </w:pPr>
          </w:p>
        </w:tc>
      </w:tr>
      <w:tr w:rsidR="00C7035C" w:rsidRPr="00547C2E" w14:paraId="7C4A1717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9358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261CDE77" w14:textId="77777777" w:rsidR="00C7035C" w:rsidRPr="00A81B2D" w:rsidRDefault="00C7035C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3EC1DD43" w14:textId="2D81724B" w:rsidR="00C7035C" w:rsidRPr="00C7035C" w:rsidRDefault="00C54A5F" w:rsidP="00C7035C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Putting Melton on the Map</w:t>
            </w:r>
          </w:p>
          <w:p w14:paraId="35C360DC" w14:textId="41C005AD" w:rsidR="00E037F3" w:rsidRPr="00D833FC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>£</w:t>
            </w:r>
            <w:r w:rsidR="00C54A5F">
              <w:rPr>
                <w:rFonts w:asciiTheme="majorHAnsi" w:hAnsiTheme="majorHAnsi" w:cs="Open Sans"/>
                <w:lang w:eastAsia="en-GB"/>
              </w:rPr>
              <w:t>5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per pupil </w:t>
            </w:r>
          </w:p>
          <w:p w14:paraId="062D2CDE" w14:textId="7830DE7F" w:rsidR="00E037F3" w:rsidRDefault="00C54A5F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Half</w:t>
            </w:r>
            <w:r w:rsidR="00E037F3" w:rsidRPr="00E037F3">
              <w:rPr>
                <w:rFonts w:asciiTheme="majorHAnsi" w:hAnsiTheme="majorHAnsi" w:cs="Open Sans"/>
                <w:lang w:eastAsia="en-GB"/>
              </w:rPr>
              <w:t xml:space="preserve"> Day</w:t>
            </w:r>
          </w:p>
          <w:p w14:paraId="52E1B44F" w14:textId="57DA92A2" w:rsidR="00E037F3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KS1/ lower KS2</w:t>
            </w:r>
          </w:p>
          <w:p w14:paraId="5A946919" w14:textId="0E1EE91D" w:rsidR="00E037F3" w:rsidRPr="00E037F3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Min: 22 pupils or £264 Max:  34 pupils per group.</w:t>
            </w:r>
          </w:p>
          <w:p w14:paraId="5CEE3CB1" w14:textId="48406C99" w:rsidR="00C7035C" w:rsidRPr="00547C2E" w:rsidRDefault="00C7035C" w:rsidP="00C7035C">
            <w:pPr>
              <w:pStyle w:val="Labels"/>
              <w:rPr>
                <w:rFonts w:asciiTheme="majorHAnsi" w:hAnsiTheme="majorHAnsi"/>
              </w:rPr>
            </w:pPr>
          </w:p>
        </w:tc>
      </w:tr>
      <w:tr w:rsidR="00C7035C" w:rsidRPr="00547C2E" w14:paraId="0BF0B8D1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-119229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6469CA18" w14:textId="26DF954E" w:rsidR="00C7035C" w:rsidRDefault="00E1188D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16E7BC39" w14:textId="5ED1F70B" w:rsidR="00C7035C" w:rsidRDefault="00C54A5F" w:rsidP="009E167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Toys from the Past</w:t>
            </w:r>
          </w:p>
          <w:p w14:paraId="532CA4A2" w14:textId="4EA27C2A" w:rsidR="009E1670" w:rsidRPr="00D833FC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>£</w:t>
            </w:r>
            <w:r w:rsidR="00C54A5F">
              <w:rPr>
                <w:rFonts w:asciiTheme="majorHAnsi" w:hAnsiTheme="majorHAnsi" w:cs="Open Sans"/>
                <w:lang w:eastAsia="en-GB"/>
              </w:rPr>
              <w:t>5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per pupil </w:t>
            </w:r>
          </w:p>
          <w:p w14:paraId="72B4B117" w14:textId="77777777" w:rsidR="009E1670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Full Day</w:t>
            </w:r>
          </w:p>
          <w:p w14:paraId="18FAC22F" w14:textId="32214038" w:rsidR="009E1670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KS1</w:t>
            </w:r>
          </w:p>
          <w:p w14:paraId="66F83E3E" w14:textId="77777777" w:rsidR="009E1670" w:rsidRPr="00E037F3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Min: 22 pupils or £264 Max:  34 pupils per group.</w:t>
            </w:r>
          </w:p>
          <w:p w14:paraId="497AED5C" w14:textId="6A9314F4" w:rsidR="009E1670" w:rsidRDefault="009E1670" w:rsidP="009E167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</w:p>
        </w:tc>
      </w:tr>
    </w:tbl>
    <w:p w14:paraId="18D6E921" w14:textId="77777777" w:rsidR="003E6B9D" w:rsidRDefault="003E6B9D" w:rsidP="003E6B9D">
      <w:pPr>
        <w:spacing w:after="0"/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</w:pPr>
    </w:p>
    <w:p w14:paraId="4CD8285A" w14:textId="0D44860A" w:rsidR="003E6B9D" w:rsidRPr="003E6B9D" w:rsidRDefault="003E6B9D" w:rsidP="003E6B9D">
      <w:pPr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</w:pPr>
      <w:r w:rsidRPr="003E6B9D"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  <w:t>Museum visit:</w:t>
      </w:r>
    </w:p>
    <w:p w14:paraId="1B90F3AB" w14:textId="62823F82" w:rsidR="003E6B9D" w:rsidRPr="003E6B9D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3E6B9D">
        <w:rPr>
          <w:rFonts w:ascii="Open Sans" w:hAnsi="Open Sans" w:cs="Open Sans"/>
          <w:sz w:val="20"/>
          <w:szCs w:val="20"/>
        </w:rPr>
        <w:t xml:space="preserve">If you </w:t>
      </w:r>
      <w:r w:rsidRPr="003E6B9D">
        <w:rPr>
          <w:rFonts w:ascii="Open Sans" w:hAnsi="Open Sans" w:cs="Open Sans"/>
          <w:sz w:val="20"/>
          <w:szCs w:val="20"/>
          <w:lang w:eastAsia="en-GB"/>
        </w:rPr>
        <w:t xml:space="preserve">do not want one of the packages above, you can visit the museum, and we will supply a self-led worksheet. </w:t>
      </w:r>
    </w:p>
    <w:p w14:paraId="22E09AF9" w14:textId="162303AC" w:rsidR="003E6B9D" w:rsidRPr="003E6B9D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3E6B9D">
        <w:rPr>
          <w:rFonts w:ascii="Open Sans" w:hAnsi="Open Sans" w:cs="Open Sans"/>
          <w:sz w:val="20"/>
          <w:szCs w:val="20"/>
        </w:rPr>
        <w:object w:dxaOrig="225" w:dyaOrig="225" w14:anchorId="598B3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6.5pt;height:14pt" o:ole="">
            <v:imagedata r:id="rId11" o:title=""/>
          </v:shape>
          <w:control r:id="rId12" w:name="DefaultOcxName17" w:shapeid="_x0000_i1062"/>
        </w:object>
      </w:r>
      <w:r w:rsidRPr="003E6B9D">
        <w:rPr>
          <w:rFonts w:ascii="Open Sans" w:hAnsi="Open Sans" w:cs="Open Sans"/>
          <w:sz w:val="20"/>
          <w:szCs w:val="20"/>
          <w:lang w:eastAsia="en-GB"/>
        </w:rPr>
        <w:t>Self-led museum visit and trail</w:t>
      </w:r>
    </w:p>
    <w:p w14:paraId="2682B978" w14:textId="77777777" w:rsidR="00765AF0" w:rsidRDefault="00765AF0" w:rsidP="00547C2E">
      <w:pPr>
        <w:spacing w:after="0"/>
        <w:rPr>
          <w:rFonts w:ascii="Open Sans" w:hAnsi="Open Sans" w:cs="Open Sans"/>
          <w:lang w:eastAsia="en-GB"/>
        </w:rPr>
      </w:pPr>
    </w:p>
    <w:p w14:paraId="28495BC9" w14:textId="77777777" w:rsidR="003E6B9D" w:rsidRPr="008D57C7" w:rsidRDefault="003E6B9D" w:rsidP="003E6B9D">
      <w:pPr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</w:pPr>
      <w:r w:rsidRPr="008D57C7"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  <w:t xml:space="preserve">Shopping </w:t>
      </w:r>
    </w:p>
    <w:p w14:paraId="2152F1D5" w14:textId="77777777" w:rsidR="003E6B9D" w:rsidRPr="008D57C7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We have an on-site shop with helpful staff. </w:t>
      </w:r>
    </w:p>
    <w:p w14:paraId="511988C1" w14:textId="21A08E23" w:rsidR="003E6B9D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Would you like to use the shop during your visit? </w:t>
      </w:r>
      <w:r w:rsidRPr="008D57C7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Pr="008D57C7">
        <w:rPr>
          <w:rFonts w:ascii="Open Sans" w:hAnsi="Open Sans" w:cs="Open Sans"/>
          <w:sz w:val="20"/>
          <w:szCs w:val="20"/>
        </w:rPr>
        <w:object w:dxaOrig="225" w:dyaOrig="225" w14:anchorId="68CF2780">
          <v:shape id="_x0000_i1065" type="#_x0000_t75" style="width:16.5pt;height:14pt" o:ole="">
            <v:imagedata r:id="rId13" o:title=""/>
          </v:shape>
          <w:control r:id="rId14" w:name="DefaultOcxName29" w:shapeid="_x0000_i1065"/>
        </w:object>
      </w:r>
      <w:r w:rsidRPr="008D57C7">
        <w:rPr>
          <w:rFonts w:ascii="Open Sans" w:hAnsi="Open Sans" w:cs="Open Sans"/>
          <w:sz w:val="20"/>
          <w:szCs w:val="20"/>
          <w:lang w:eastAsia="en-GB"/>
        </w:rPr>
        <w:t>Yes</w:t>
      </w:r>
      <w:r w:rsidRPr="008D57C7">
        <w:rPr>
          <w:rFonts w:ascii="Open Sans" w:hAnsi="Open Sans" w:cs="Open Sans"/>
          <w:sz w:val="20"/>
          <w:szCs w:val="20"/>
        </w:rPr>
        <w:object w:dxaOrig="225" w:dyaOrig="225" w14:anchorId="6E2B4206">
          <v:shape id="_x0000_i1068" type="#_x0000_t75" style="width:16.5pt;height:14pt" o:ole="">
            <v:imagedata r:id="rId15" o:title=""/>
          </v:shape>
          <w:control r:id="rId16" w:name="DefaultOcxName30" w:shapeid="_x0000_i1068"/>
        </w:object>
      </w:r>
      <w:r w:rsidRPr="008D57C7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51B10EF" w14:textId="77777777" w:rsidR="003E6B9D" w:rsidRPr="003E6B9D" w:rsidRDefault="003E6B9D" w:rsidP="003E6B9D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5BA02748" w14:textId="77777777" w:rsidR="003E6B9D" w:rsidRPr="008D57C7" w:rsidRDefault="003E6B9D" w:rsidP="003E6B9D">
      <w:pPr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</w:pPr>
      <w:r w:rsidRPr="008D57C7"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  <w:t xml:space="preserve">Lunch space </w:t>
      </w:r>
    </w:p>
    <w:p w14:paraId="2A0FE6D3" w14:textId="77777777" w:rsidR="003E6B9D" w:rsidRPr="008D57C7" w:rsidRDefault="003E6B9D" w:rsidP="003E6B9D">
      <w:pPr>
        <w:rPr>
          <w:rFonts w:ascii="Open Sans" w:hAnsi="Open Sans" w:cs="Open Sans"/>
          <w:sz w:val="20"/>
          <w:szCs w:val="20"/>
          <w:lang w:eastAsia="en-GB"/>
        </w:rPr>
      </w:pPr>
      <w:r w:rsidRPr="008D57C7">
        <w:rPr>
          <w:rFonts w:ascii="Open Sans" w:hAnsi="Open Sans" w:cs="Open Sans"/>
          <w:sz w:val="20"/>
          <w:szCs w:val="20"/>
          <w:lang w:eastAsia="en-GB"/>
        </w:rPr>
        <w:t>If required, we can offer a designated space for lunch time.</w:t>
      </w:r>
    </w:p>
    <w:p w14:paraId="47C91184" w14:textId="10458032" w:rsidR="00C7035C" w:rsidRPr="003E6B9D" w:rsidRDefault="003E6B9D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Do you require a lunch break during your visit? </w:t>
      </w:r>
      <w:r w:rsidRPr="008D57C7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  <w:r w:rsidRPr="008D57C7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Pr="008D57C7">
        <w:rPr>
          <w:rFonts w:ascii="Open Sans" w:hAnsi="Open Sans" w:cs="Open Sans"/>
          <w:sz w:val="20"/>
          <w:szCs w:val="20"/>
        </w:rPr>
        <w:object w:dxaOrig="225" w:dyaOrig="225" w14:anchorId="0C90C8EF">
          <v:shape id="_x0000_i1071" type="#_x0000_t75" style="width:16.5pt;height:14pt" o:ole="">
            <v:imagedata r:id="rId13" o:title=""/>
          </v:shape>
          <w:control r:id="rId17" w:name="DefaultOcxName291" w:shapeid="_x0000_i1071"/>
        </w:object>
      </w:r>
      <w:r w:rsidRPr="008D57C7">
        <w:rPr>
          <w:rFonts w:ascii="Open Sans" w:hAnsi="Open Sans" w:cs="Open Sans"/>
          <w:sz w:val="20"/>
          <w:szCs w:val="20"/>
          <w:lang w:eastAsia="en-GB"/>
        </w:rPr>
        <w:t>Yes</w:t>
      </w:r>
      <w:r w:rsidRPr="008D57C7">
        <w:rPr>
          <w:rFonts w:ascii="Open Sans" w:hAnsi="Open Sans" w:cs="Open Sans"/>
          <w:sz w:val="20"/>
          <w:szCs w:val="20"/>
        </w:rPr>
        <w:object w:dxaOrig="225" w:dyaOrig="225" w14:anchorId="297929E7">
          <v:shape id="_x0000_i1074" type="#_x0000_t75" style="width:16.5pt;height:14pt" o:ole="">
            <v:imagedata r:id="rId15" o:title=""/>
          </v:shape>
          <w:control r:id="rId18" w:name="DefaultOcxName301" w:shapeid="_x0000_i1074"/>
        </w:object>
      </w:r>
      <w:r w:rsidRPr="008D57C7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27C3A3B" w14:textId="77777777" w:rsidR="009E1670" w:rsidRPr="003E6B9D" w:rsidRDefault="009E1670" w:rsidP="003E6B9D">
      <w:pPr>
        <w:spacing w:after="0"/>
        <w:rPr>
          <w:rFonts w:ascii="Open Sans" w:hAnsi="Open Sans" w:cs="Open Sans"/>
          <w:b/>
          <w:bCs/>
          <w:color w:val="860038"/>
          <w:spacing w:val="6"/>
          <w:sz w:val="20"/>
          <w:szCs w:val="20"/>
          <w:lang w:eastAsia="en-GB"/>
        </w:rPr>
      </w:pPr>
    </w:p>
    <w:p w14:paraId="038F5B05" w14:textId="6ADAAF19" w:rsidR="009A20C4" w:rsidRPr="009A20C4" w:rsidRDefault="009A20C4" w:rsidP="009A20C4">
      <w:pPr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</w:pPr>
      <w:r w:rsidRPr="00E1188D"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  <w:t>Payment Options</w:t>
      </w:r>
      <w:r w:rsidRPr="00E1188D">
        <w:rPr>
          <w:rFonts w:ascii="Open Sans" w:hAnsi="Open Sans" w:cs="Open Sans"/>
          <w:color w:val="FF0000"/>
          <w:spacing w:val="6"/>
          <w:sz w:val="27"/>
          <w:szCs w:val="27"/>
          <w:lang w:eastAsia="en-GB"/>
        </w:rPr>
        <w:t xml:space="preserve"> </w:t>
      </w:r>
      <w:r w:rsidRPr="009A20C4">
        <w:rPr>
          <w:rFonts w:ascii="Open Sans" w:hAnsi="Open Sans" w:cs="Open Sans"/>
          <w:caps/>
          <w:color w:val="666666"/>
          <w:shd w:val="clear" w:color="auto" w:fill="FEE2BE"/>
          <w:lang w:eastAsia="en-GB"/>
        </w:rPr>
        <w:t>REQUIRED</w:t>
      </w:r>
    </w:p>
    <w:p w14:paraId="2DA372A2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How would you like to pay for your booking?</w:t>
      </w:r>
    </w:p>
    <w:p w14:paraId="727183F2" w14:textId="7B176019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685FDC4">
          <v:shape id="_x0000_i1077" type="#_x0000_t75" style="width:16.5pt;height:14pt" o:ole="">
            <v:imagedata r:id="rId13" o:title=""/>
          </v:shape>
          <w:control r:id="rId19" w:name="DefaultOcxName31" w:shapeid="_x0000_i107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On arrival - cash, credit or debit card, cheque (cheques payable to Leicestershire County Council)</w:t>
      </w:r>
    </w:p>
    <w:p w14:paraId="07DFC59E" w14:textId="4D6E4001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D650A5D">
          <v:shape id="_x0000_i1080" type="#_x0000_t75" style="width:16.5pt;height:14pt" o:ole="">
            <v:imagedata r:id="rId13" o:title=""/>
          </v:shape>
          <w:control r:id="rId20" w:name="DefaultOcxName32" w:shapeid="_x0000_i108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In advance - credit or debit card</w:t>
      </w:r>
    </w:p>
    <w:p w14:paraId="2EACE4B0" w14:textId="4F571AF3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84B7A89">
          <v:shape id="_x0000_i1083" type="#_x0000_t75" style="width:16.5pt;height:14pt" o:ole="">
            <v:imagedata r:id="rId15" o:title=""/>
          </v:shape>
          <w:control r:id="rId21" w:name="DefaultOcxName33" w:shapeid="_x0000_i108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After – invoice</w:t>
      </w:r>
    </w:p>
    <w:p w14:paraId="39CE06CF" w14:textId="7777777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9A20C4">
        <w:rPr>
          <w:rFonts w:ascii="Open Sans" w:hAnsi="Open Sans" w:cs="Open Sans"/>
          <w:u w:val="single"/>
          <w:lang w:eastAsia="en-GB"/>
        </w:rPr>
        <w:br/>
      </w:r>
      <w:r w:rsidRPr="00F034FA">
        <w:rPr>
          <w:rFonts w:ascii="Open Sans" w:hAnsi="Open Sans" w:cs="Open Sans"/>
          <w:sz w:val="20"/>
          <w:szCs w:val="20"/>
          <w:lang w:eastAsia="en-GB"/>
        </w:rPr>
        <w:t>Does your school raise a Purchase Order to pay invoices?</w:t>
      </w:r>
    </w:p>
    <w:p w14:paraId="2F938A4B" w14:textId="20FA79B3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2A8B110">
          <v:shape id="_x0000_i1086" type="#_x0000_t75" style="width:16.5pt;height:14pt" o:ole="">
            <v:imagedata r:id="rId15" o:title=""/>
          </v:shape>
          <w:control r:id="rId22" w:name="DefaultOcxName34" w:shapeid="_x0000_i108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C9D7DBD">
          <v:shape id="_x0000_i1089" type="#_x0000_t75" style="width:16.5pt;height:14pt" o:ole="">
            <v:imagedata r:id="rId13" o:title=""/>
          </v:shape>
          <w:control r:id="rId23" w:name="DefaultOcxName35" w:shapeid="_x0000_i108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8EF7E98" w14:textId="77777777" w:rsidR="00A738EE" w:rsidRDefault="00A738EE" w:rsidP="009A20C4">
      <w:pPr>
        <w:spacing w:after="0"/>
        <w:rPr>
          <w:rFonts w:ascii="Open Sans" w:hAnsi="Open Sans" w:cs="Open Sans"/>
          <w:lang w:eastAsia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794"/>
        <w:gridCol w:w="6379"/>
      </w:tblGrid>
      <w:tr w:rsidR="009A20C4" w:rsidRPr="00FA3EB3" w14:paraId="602913E2" w14:textId="77777777" w:rsidTr="009A20C4">
        <w:trPr>
          <w:trHeight w:val="544"/>
        </w:trPr>
        <w:tc>
          <w:tcPr>
            <w:tcW w:w="3794" w:type="dxa"/>
          </w:tcPr>
          <w:p w14:paraId="7D3A3B61" w14:textId="43C4F984" w:rsidR="009A20C4" w:rsidRPr="005253B1" w:rsidRDefault="009A20C4" w:rsidP="005253B1">
            <w:pPr>
              <w:pStyle w:val="Labels"/>
              <w:spacing w:before="240" w:after="240"/>
              <w:jc w:val="right"/>
              <w:rPr>
                <w:sz w:val="20"/>
                <w:szCs w:val="20"/>
              </w:rPr>
            </w:pPr>
            <w:r w:rsidRPr="009A20C4">
              <w:rPr>
                <w:sz w:val="20"/>
                <w:szCs w:val="20"/>
              </w:rPr>
              <w:t>Please provide the invoice address if different to organisation address:</w:t>
            </w:r>
          </w:p>
        </w:tc>
        <w:tc>
          <w:tcPr>
            <w:tcW w:w="6379" w:type="dxa"/>
            <w:shd w:val="clear" w:color="auto" w:fill="FFFFFF" w:themeFill="background1"/>
          </w:tcPr>
          <w:p w14:paraId="3E04FB4A" w14:textId="77777777" w:rsidR="009A20C4" w:rsidRPr="00FA3EB3" w:rsidRDefault="009A20C4" w:rsidP="007F74A9"/>
        </w:tc>
      </w:tr>
    </w:tbl>
    <w:p w14:paraId="02B9C317" w14:textId="77777777" w:rsidR="009E1670" w:rsidRDefault="009E1670" w:rsidP="003E6B9D">
      <w:pPr>
        <w:spacing w:after="0"/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150A61ED" w14:textId="2797B9A5" w:rsidR="009A20C4" w:rsidRPr="00C54A5F" w:rsidRDefault="009A20C4" w:rsidP="009A20C4">
      <w:pPr>
        <w:spacing w:before="240"/>
        <w:rPr>
          <w:rFonts w:asciiTheme="majorHAnsi" w:hAnsiTheme="majorHAnsi" w:cs="Open Sans"/>
          <w:b/>
          <w:bCs/>
          <w:color w:val="FF0000"/>
          <w:sz w:val="28"/>
          <w:szCs w:val="28"/>
          <w:lang w:eastAsia="en-GB"/>
        </w:rPr>
      </w:pPr>
      <w:r w:rsidRPr="00C54A5F"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  <w:t xml:space="preserve">Where did you hear about us? </w:t>
      </w:r>
    </w:p>
    <w:p w14:paraId="4A5B6BE2" w14:textId="762E0AB2" w:rsidR="009A20C4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20EDAE14">
          <v:shape id="_x0000_i1092" type="#_x0000_t75" style="width:16.5pt;height:14pt" o:ole="">
            <v:imagedata r:id="rId11" o:title=""/>
          </v:shape>
          <w:control r:id="rId24" w:name="DefaultOcxName36" w:shapeid="_x0000_i109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Internet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93BF6C0">
          <v:shape id="_x0000_i1095" type="#_x0000_t75" style="width:16.5pt;height:14pt" o:ole="">
            <v:imagedata r:id="rId11" o:title=""/>
          </v:shape>
          <w:control r:id="rId25" w:name="DefaultOcxName37" w:shapeid="_x0000_i109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Publication/magazine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6C761A82">
          <v:shape id="_x0000_i1098" type="#_x0000_t75" style="width:16.5pt;height:14pt" o:ole="">
            <v:imagedata r:id="rId11" o:title=""/>
          </v:shape>
          <w:control r:id="rId26" w:name="DefaultOcxName38" w:shapeid="_x0000_i109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Word of mouth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09E3E99C">
          <v:shape id="_x0000_i1101" type="#_x0000_t75" style="width:16.5pt;height:14pt" o:ole="">
            <v:imagedata r:id="rId11" o:title=""/>
          </v:shape>
          <w:control r:id="rId27" w:name="DefaultOcxName39" w:shapeid="_x0000_i1101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Visited previously</w:t>
      </w:r>
    </w:p>
    <w:p w14:paraId="4ABABFAD" w14:textId="77777777" w:rsidR="00F034FA" w:rsidRPr="00F034FA" w:rsidRDefault="00F034FA" w:rsidP="003E6B9D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30468C14" w14:textId="77777777" w:rsidR="009A20C4" w:rsidRPr="00E1188D" w:rsidRDefault="009A20C4" w:rsidP="009A20C4">
      <w:pPr>
        <w:rPr>
          <w:rFonts w:asciiTheme="majorHAnsi" w:hAnsiTheme="majorHAnsi" w:cs="Open Sans"/>
          <w:b/>
          <w:bCs/>
          <w:color w:val="FF0000"/>
          <w:sz w:val="28"/>
          <w:szCs w:val="28"/>
          <w:lang w:eastAsia="en-GB"/>
        </w:rPr>
      </w:pPr>
      <w:r w:rsidRPr="00E1188D">
        <w:rPr>
          <w:rFonts w:asciiTheme="majorHAnsi" w:hAnsiTheme="majorHAnsi" w:cs="Open Sans"/>
          <w:b/>
          <w:bCs/>
          <w:color w:val="FF0000"/>
          <w:spacing w:val="6"/>
          <w:sz w:val="28"/>
          <w:szCs w:val="28"/>
          <w:lang w:eastAsia="en-GB"/>
        </w:rPr>
        <w:t>Terms &amp; Conditions</w:t>
      </w:r>
    </w:p>
    <w:p w14:paraId="379E02F3" w14:textId="6DC9FAC4" w:rsidR="009A20C4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0785CD3B">
          <v:shape id="_x0000_i1104" type="#_x0000_t75" style="width:16.5pt;height:14pt" o:ole="">
            <v:imagedata r:id="rId11" o:title=""/>
          </v:shape>
          <w:control r:id="rId28" w:name="DefaultOcxName40" w:shapeid="_x0000_i1104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 have read, understood and accept the </w:t>
      </w:r>
      <w:hyperlink r:id="rId29" w:tgtFrame="_blank" w:history="1">
        <w:r w:rsidR="005253B1" w:rsidRPr="00C54A5F">
          <w:rPr>
            <w:rFonts w:ascii="Open Sans" w:hAnsi="Open Sans" w:cs="Open Sans"/>
            <w:b/>
            <w:bCs/>
            <w:color w:val="FF0000"/>
            <w:sz w:val="20"/>
            <w:szCs w:val="20"/>
            <w:u w:val="single"/>
            <w:lang w:eastAsia="en-GB"/>
          </w:rPr>
          <w:t>terms and conditio</w:t>
        </w:r>
        <w:r w:rsidR="005253B1" w:rsidRPr="00C54A5F">
          <w:rPr>
            <w:rFonts w:ascii="Open Sans" w:hAnsi="Open Sans" w:cs="Open Sans"/>
            <w:b/>
            <w:bCs/>
            <w:color w:val="FF0000"/>
            <w:sz w:val="20"/>
            <w:szCs w:val="20"/>
            <w:u w:val="single"/>
            <w:lang w:eastAsia="en-GB"/>
          </w:rPr>
          <w:t>n</w:t>
        </w:r>
        <w:r w:rsidR="005253B1" w:rsidRPr="00C54A5F">
          <w:rPr>
            <w:rFonts w:ascii="Open Sans" w:hAnsi="Open Sans" w:cs="Open Sans"/>
            <w:b/>
            <w:bCs/>
            <w:color w:val="FF0000"/>
            <w:sz w:val="20"/>
            <w:szCs w:val="20"/>
            <w:u w:val="single"/>
            <w:lang w:eastAsia="en-GB"/>
          </w:rPr>
          <w:t>s</w:t>
        </w:r>
      </w:hyperlink>
      <w:r w:rsidR="005253B1" w:rsidRPr="00C54A5F">
        <w:rPr>
          <w:rFonts w:ascii="Open Sans" w:hAnsi="Open Sans" w:cs="Open Sans"/>
          <w:b/>
          <w:bCs/>
          <w:color w:val="FF0000"/>
          <w:sz w:val="20"/>
          <w:szCs w:val="20"/>
          <w:u w:val="single"/>
          <w:lang w:eastAsia="en-GB"/>
        </w:rPr>
        <w:t xml:space="preserve"> </w:t>
      </w:r>
      <w:r w:rsidRPr="00F034FA">
        <w:rPr>
          <w:rFonts w:ascii="Open Sans" w:hAnsi="Open Sans" w:cs="Open Sans"/>
          <w:sz w:val="20"/>
          <w:szCs w:val="20"/>
          <w:lang w:eastAsia="en-GB"/>
        </w:rPr>
        <w:t>of this booking.</w:t>
      </w:r>
      <w:r w:rsidR="005253B1" w:rsidRPr="00F034FA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5253B1"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1B3F6A38" w14:textId="77777777" w:rsidR="009E1670" w:rsidRPr="00F034FA" w:rsidRDefault="009E1670" w:rsidP="003E6B9D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43E408E8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b/>
          <w:bCs/>
          <w:sz w:val="20"/>
          <w:szCs w:val="20"/>
          <w:lang w:eastAsia="en-GB"/>
        </w:rPr>
        <w:t>Changes to bookings after confirmation can lead to considerable extra work for our team, please check the T&amp;C information for details of extra charges.</w:t>
      </w:r>
    </w:p>
    <w:p w14:paraId="1E3683F3" w14:textId="7E997A18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31F15D1">
          <v:shape id="_x0000_i1107" type="#_x0000_t75" style="width:16.5pt;height:14pt" o:ole="">
            <v:imagedata r:id="rId11" o:title=""/>
          </v:shape>
          <w:control r:id="rId30" w:name="DefaultOcxName41" w:shapeid="_x0000_i110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 consent to the data I provide on this booking form being used to enable LCC to respond to my enquiry, in line with our </w:t>
      </w:r>
      <w:hyperlink r:id="rId31" w:history="1"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Privacy Po</w:t>
        </w:r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l</w:t>
        </w:r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icy</w:t>
        </w:r>
      </w:hyperlink>
    </w:p>
    <w:p w14:paraId="2C70C8AF" w14:textId="6220760E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94D468">
          <v:shape id="_x0000_i1110" type="#_x0000_t75" style="width:16.5pt;height:14pt" o:ole="">
            <v:imagedata r:id="rId11" o:title=""/>
          </v:shape>
          <w:control r:id="rId32" w:name="DefaultOcxName42" w:shapeid="_x0000_i111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From time to </w:t>
      </w:r>
      <w:r w:rsidR="00C54A5F" w:rsidRPr="00F034FA">
        <w:rPr>
          <w:rFonts w:ascii="Open Sans" w:hAnsi="Open Sans" w:cs="Open Sans"/>
          <w:sz w:val="20"/>
          <w:szCs w:val="20"/>
          <w:lang w:eastAsia="en-GB"/>
        </w:rPr>
        <w:t>time,</w: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we would like to send you some information about our services. If you are happy to receive this </w:t>
      </w:r>
      <w:r w:rsidR="00C54A5F" w:rsidRPr="00F034FA">
        <w:rPr>
          <w:rFonts w:ascii="Open Sans" w:hAnsi="Open Sans" w:cs="Open Sans"/>
          <w:sz w:val="20"/>
          <w:szCs w:val="20"/>
          <w:lang w:eastAsia="en-GB"/>
        </w:rPr>
        <w:t>information,</w: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please tick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here</w:t>
      </w:r>
      <w:proofErr w:type="gramEnd"/>
    </w:p>
    <w:p w14:paraId="1518E3C6" w14:textId="70036178" w:rsidR="009A20C4" w:rsidRPr="00F034FA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A57FAF">
          <v:shape id="_x0000_i1113" type="#_x0000_t75" style="width:16.5pt;height:14pt" o:ole="">
            <v:imagedata r:id="rId11" o:title=""/>
          </v:shape>
          <w:control r:id="rId33" w:name="DefaultOcxName43" w:shapeid="_x0000_i111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We would also like your support to improve our services. If you are happy to take part in customer </w:t>
      </w:r>
      <w:r w:rsidR="00C54A5F" w:rsidRPr="00F034FA">
        <w:rPr>
          <w:rFonts w:ascii="Open Sans" w:hAnsi="Open Sans" w:cs="Open Sans"/>
          <w:sz w:val="20"/>
          <w:szCs w:val="20"/>
          <w:lang w:eastAsia="en-GB"/>
        </w:rPr>
        <w:t>surveys,</w: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 please tick </w:t>
      </w:r>
      <w:proofErr w:type="gramStart"/>
      <w:r w:rsidRPr="00F034FA">
        <w:rPr>
          <w:rFonts w:ascii="Open Sans" w:hAnsi="Open Sans" w:cs="Open Sans"/>
          <w:sz w:val="20"/>
          <w:szCs w:val="20"/>
          <w:lang w:eastAsia="en-GB"/>
        </w:rPr>
        <w:t>here</w:t>
      </w:r>
      <w:proofErr w:type="gramEnd"/>
    </w:p>
    <w:sectPr w:rsidR="009A20C4" w:rsidRPr="00F034FA" w:rsidSect="00AB275D">
      <w:headerReference w:type="default" r:id="rId34"/>
      <w:footerReference w:type="default" r:id="rId35"/>
      <w:pgSz w:w="11906" w:h="16838" w:code="9"/>
      <w:pgMar w:top="862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0644" w14:textId="77777777" w:rsidR="00096C50" w:rsidRDefault="00096C50" w:rsidP="001A0130">
      <w:pPr>
        <w:spacing w:after="0" w:line="240" w:lineRule="auto"/>
      </w:pPr>
      <w:r>
        <w:separator/>
      </w:r>
    </w:p>
  </w:endnote>
  <w:endnote w:type="continuationSeparator" w:id="0">
    <w:p w14:paraId="1B888F21" w14:textId="77777777" w:rsidR="00096C50" w:rsidRDefault="00096C5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AEED" w14:textId="4E81FE27" w:rsidR="00AB275D" w:rsidRDefault="00E1188D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41A507E" wp14:editId="19279532">
              <wp:simplePos x="0" y="0"/>
              <wp:positionH relativeFrom="column">
                <wp:posOffset>-214630</wp:posOffset>
              </wp:positionH>
              <wp:positionV relativeFrom="paragraph">
                <wp:posOffset>-13970</wp:posOffset>
              </wp:positionV>
              <wp:extent cx="7245350" cy="140462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20EC" w14:textId="756832FC" w:rsidR="00AB275D" w:rsidRPr="00E1188D" w:rsidRDefault="00AB275D" w:rsidP="00E1188D">
                          <w:pPr>
                            <w:jc w:val="center"/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>For further information call</w:t>
                          </w:r>
                          <w:r w:rsid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E1188D" w:rsidRP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0116 305 3860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visit </w:t>
                          </w:r>
                          <w:r w:rsid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www.meltonmuseum.org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A5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.9pt;margin-top:-1.1pt;width:570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" filled="f" stroked="f">
              <v:textbox style="mso-fit-shape-to-text:t">
                <w:txbxContent>
                  <w:p w14:paraId="38DE20EC" w14:textId="756832FC" w:rsidR="00AB275D" w:rsidRPr="00E1188D" w:rsidRDefault="00AB275D" w:rsidP="00E1188D">
                    <w:pPr>
                      <w:jc w:val="center"/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>For further information call</w:t>
                    </w:r>
                    <w:r w:rsid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E1188D" w:rsidRP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0116 305 3860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or visit </w:t>
                    </w:r>
                    <w:r w:rsid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www.meltonmuseum.org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97E4CA7" wp14:editId="785BABEC">
              <wp:simplePos x="0" y="0"/>
              <wp:positionH relativeFrom="column">
                <wp:posOffset>-220979</wp:posOffset>
              </wp:positionH>
              <wp:positionV relativeFrom="paragraph">
                <wp:posOffset>-153670</wp:posOffset>
              </wp:positionV>
              <wp:extent cx="7245350" cy="565150"/>
              <wp:effectExtent l="0" t="0" r="12700" b="254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5350" cy="565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450C89" id="Rectangle 5" o:spid="_x0000_s1026" style="position:absolute;margin-left:-17.4pt;margin-top:-12.1pt;width:570.5pt;height:44.5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" fillcolor="black [3200]" strokecolor="black [480]" strokeweight="1pt"/>
          </w:pict>
        </mc:Fallback>
      </mc:AlternateContent>
    </w:r>
  </w:p>
  <w:p w14:paraId="6854C165" w14:textId="053A7F6B" w:rsidR="00BF3A00" w:rsidRDefault="00BF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A852" w14:textId="77777777" w:rsidR="00096C50" w:rsidRDefault="00096C50" w:rsidP="001A0130">
      <w:pPr>
        <w:spacing w:after="0" w:line="240" w:lineRule="auto"/>
      </w:pPr>
      <w:r>
        <w:separator/>
      </w:r>
    </w:p>
  </w:footnote>
  <w:footnote w:type="continuationSeparator" w:id="0">
    <w:p w14:paraId="10C44BBB" w14:textId="77777777" w:rsidR="00096C50" w:rsidRDefault="00096C5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CF62" w14:textId="706CBC2A" w:rsidR="001A0130" w:rsidRPr="00BB36C1" w:rsidRDefault="00E1188D" w:rsidP="00E1188D">
    <w:pPr>
      <w:pStyle w:val="Header"/>
      <w:tabs>
        <w:tab w:val="clear" w:pos="9360"/>
        <w:tab w:val="left" w:pos="8210"/>
      </w:tabs>
      <w:rPr>
        <w:rFonts w:ascii="Constantia" w:hAnsi="Constantia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7E34A33" wp14:editId="4812EC2A">
          <wp:simplePos x="0" y="0"/>
          <wp:positionH relativeFrom="column">
            <wp:posOffset>-240030</wp:posOffset>
          </wp:positionH>
          <wp:positionV relativeFrom="paragraph">
            <wp:posOffset>-414020</wp:posOffset>
          </wp:positionV>
          <wp:extent cx="7278040" cy="10290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796" cy="10291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FA" w:rsidRPr="00BB36C1">
      <w:rPr>
        <w:noProof/>
        <w:color w:val="990033"/>
        <w:sz w:val="44"/>
        <w:szCs w:val="44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3A1B543E" wp14:editId="487A81E4">
              <wp:simplePos x="0" y="0"/>
              <wp:positionH relativeFrom="column">
                <wp:posOffset>1874520</wp:posOffset>
              </wp:positionH>
              <wp:positionV relativeFrom="paragraph">
                <wp:posOffset>-337820</wp:posOffset>
              </wp:positionV>
              <wp:extent cx="308292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881E" w14:textId="77777777" w:rsidR="005253B1" w:rsidRPr="00E1188D" w:rsidRDefault="005253B1" w:rsidP="005253B1">
                          <w:pPr>
                            <w:pStyle w:val="Header"/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School Booking Form</w:t>
                          </w:r>
                          <w:r w:rsidRPr="00E1188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1467A817" w14:textId="77777777" w:rsidR="005253B1" w:rsidRDefault="005253B1" w:rsidP="00525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5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6.6pt;width:242.75pt;height:34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FQ9w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" filled="f" stroked="f">
              <v:textbox>
                <w:txbxContent>
                  <w:p w14:paraId="1F79881E" w14:textId="77777777" w:rsidR="005253B1" w:rsidRPr="00E1188D" w:rsidRDefault="005253B1" w:rsidP="005253B1">
                    <w:pPr>
                      <w:pStyle w:val="Header"/>
                      <w:rPr>
                        <w:rFonts w:ascii="Constantia" w:hAnsi="Constantia"/>
                        <w:b/>
                        <w:bCs/>
                        <w:color w:val="FFFFFF" w:themeColor="background1"/>
                      </w:rPr>
                    </w:pPr>
                    <w:r w:rsidRP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School Booking Form</w:t>
                    </w:r>
                    <w:r w:rsidRPr="00E1188D">
                      <w:rPr>
                        <w:rFonts w:ascii="Constantia" w:hAnsi="Constantia"/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  <w:p w14:paraId="1467A817" w14:textId="77777777" w:rsidR="005253B1" w:rsidRDefault="005253B1" w:rsidP="005253B1"/>
                </w:txbxContent>
              </v:textbox>
              <w10:wrap type="square"/>
            </v:shape>
          </w:pict>
        </mc:Fallback>
      </mc:AlternateContent>
    </w:r>
    <w:r w:rsidR="00A738EE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48F59A" wp14:editId="1B943C77">
              <wp:simplePos x="0" y="0"/>
              <wp:positionH relativeFrom="column">
                <wp:posOffset>-244630</wp:posOffset>
              </wp:positionH>
              <wp:positionV relativeFrom="paragraph">
                <wp:posOffset>172630</wp:posOffset>
              </wp:positionV>
              <wp:extent cx="7284720" cy="93024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30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AD4E5C" id="Rectangle 3" o:spid="_x0000_s1026" alt="&quot;&quot;" style="position:absolute;margin-left:-19.25pt;margin-top:13.6pt;width:573.6pt;height:732.4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" fillcolor="#f2f2f2 [3052]" stroked="f" strokeweight="1pt"/>
          </w:pict>
        </mc:Fallback>
      </mc:AlternateContent>
    </w:r>
    <w:r w:rsidR="001C2EC8" w:rsidRPr="00060F83">
      <w:rPr>
        <w:color w:val="990033"/>
        <w:sz w:val="44"/>
        <w:szCs w:val="44"/>
      </w:rPr>
      <w:t xml:space="preserve"> </w:t>
    </w:r>
    <w:r w:rsidR="00BB36C1">
      <w:rPr>
        <w:color w:val="990033"/>
        <w:sz w:val="44"/>
        <w:szCs w:val="44"/>
      </w:rPr>
      <w:tab/>
    </w:r>
    <w:r w:rsidR="007B523D" w:rsidRPr="00BB36C1">
      <w:rPr>
        <w:rFonts w:ascii="Constantia" w:hAnsi="Constantia"/>
        <w:noProof/>
        <w:lang w:val="en-GB" w:bidi="en-GB"/>
      </w:rPr>
      <w:t xml:space="preserve"> </w:t>
    </w:r>
    <w:r>
      <w:rPr>
        <w:rFonts w:ascii="Constantia" w:hAnsi="Constantia"/>
        <w:noProof/>
        <w:lang w:val="en-GB" w:bidi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0D6B03"/>
    <w:multiLevelType w:val="hybridMultilevel"/>
    <w:tmpl w:val="4B06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910">
    <w:abstractNumId w:val="2"/>
  </w:num>
  <w:num w:numId="2" w16cid:durableId="1925147347">
    <w:abstractNumId w:val="0"/>
  </w:num>
  <w:num w:numId="3" w16cid:durableId="44874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96C50"/>
    <w:rsid w:val="00060F83"/>
    <w:rsid w:val="00096C50"/>
    <w:rsid w:val="00134635"/>
    <w:rsid w:val="0016477C"/>
    <w:rsid w:val="0018768C"/>
    <w:rsid w:val="00191BFE"/>
    <w:rsid w:val="001967B0"/>
    <w:rsid w:val="001A0130"/>
    <w:rsid w:val="001C2EC8"/>
    <w:rsid w:val="00232876"/>
    <w:rsid w:val="00267116"/>
    <w:rsid w:val="002E2490"/>
    <w:rsid w:val="002F58E0"/>
    <w:rsid w:val="00355DEE"/>
    <w:rsid w:val="003B2B82"/>
    <w:rsid w:val="003B49EC"/>
    <w:rsid w:val="003D55FB"/>
    <w:rsid w:val="003E6B9D"/>
    <w:rsid w:val="00402433"/>
    <w:rsid w:val="00485366"/>
    <w:rsid w:val="004B47A9"/>
    <w:rsid w:val="004C7335"/>
    <w:rsid w:val="004D4D30"/>
    <w:rsid w:val="004F0368"/>
    <w:rsid w:val="00522709"/>
    <w:rsid w:val="005253B1"/>
    <w:rsid w:val="00547C2E"/>
    <w:rsid w:val="005A20B8"/>
    <w:rsid w:val="005A7D56"/>
    <w:rsid w:val="005B0E85"/>
    <w:rsid w:val="005C76DD"/>
    <w:rsid w:val="005E6FA8"/>
    <w:rsid w:val="0062529A"/>
    <w:rsid w:val="006662D2"/>
    <w:rsid w:val="00687CFB"/>
    <w:rsid w:val="00696B6E"/>
    <w:rsid w:val="006A5F0E"/>
    <w:rsid w:val="006C28FD"/>
    <w:rsid w:val="00762C4D"/>
    <w:rsid w:val="00765AF0"/>
    <w:rsid w:val="007718C6"/>
    <w:rsid w:val="00792CD9"/>
    <w:rsid w:val="007B523D"/>
    <w:rsid w:val="008045C5"/>
    <w:rsid w:val="00835F7E"/>
    <w:rsid w:val="00865644"/>
    <w:rsid w:val="00866BB6"/>
    <w:rsid w:val="00872D54"/>
    <w:rsid w:val="008A1CFF"/>
    <w:rsid w:val="008C5BB3"/>
    <w:rsid w:val="009A20C4"/>
    <w:rsid w:val="009C4ACF"/>
    <w:rsid w:val="009C73DE"/>
    <w:rsid w:val="009D471F"/>
    <w:rsid w:val="009E1670"/>
    <w:rsid w:val="009E70CA"/>
    <w:rsid w:val="00A21418"/>
    <w:rsid w:val="00A738EE"/>
    <w:rsid w:val="00A81B2D"/>
    <w:rsid w:val="00AB275D"/>
    <w:rsid w:val="00BA66C3"/>
    <w:rsid w:val="00BB36C1"/>
    <w:rsid w:val="00BF3A00"/>
    <w:rsid w:val="00C54A5F"/>
    <w:rsid w:val="00C7035C"/>
    <w:rsid w:val="00CB16D2"/>
    <w:rsid w:val="00CD05DC"/>
    <w:rsid w:val="00CD5B0D"/>
    <w:rsid w:val="00CF353C"/>
    <w:rsid w:val="00D833FC"/>
    <w:rsid w:val="00DB3723"/>
    <w:rsid w:val="00DC1831"/>
    <w:rsid w:val="00E037F3"/>
    <w:rsid w:val="00E1188D"/>
    <w:rsid w:val="00E24175"/>
    <w:rsid w:val="00E3286D"/>
    <w:rsid w:val="00E413DD"/>
    <w:rsid w:val="00F034FA"/>
    <w:rsid w:val="00F1251E"/>
    <w:rsid w:val="00F40180"/>
    <w:rsid w:val="00F53FDC"/>
    <w:rsid w:val="00FA3EB3"/>
    <w:rsid w:val="00FB2B7D"/>
    <w:rsid w:val="00FD35A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2D1EC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91B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0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0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hyperlink" Target="https://www.bosworthbattlefield.org.uk/wp-content/uploads/2024/09/Melton-Carnegie-Museum-School-Visit-Terms-Condition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hyperlink" Target="mailto:meltonmuseum@leics.gov.uk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s://www.bosworthbattlefield.org.uk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eling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0A3B3CEBE41BA83EEB0C91DB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0F2C-B58F-41AE-8899-1DFF7950AE94}"/>
      </w:docPartPr>
      <w:docPartBody>
        <w:p w:rsidR="00130ECD" w:rsidRDefault="00130ECD" w:rsidP="00130ECD">
          <w:pPr>
            <w:pStyle w:val="2110A3B3CEBE41BA83EEB0C91DBBEF035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5B9158EC8C474542AC39DBD42BCC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D3-9E0E-42A2-8196-3343A350F2D7}"/>
      </w:docPartPr>
      <w:docPartBody>
        <w:p w:rsidR="00130ECD" w:rsidRDefault="00130ECD" w:rsidP="00130ECD">
          <w:pPr>
            <w:pStyle w:val="5B9158EC8C474542AC39DBD42BCC79265"/>
          </w:pPr>
          <w:r>
            <w:rPr>
              <w:lang w:val="en-GB" w:bidi="en-GB"/>
            </w:rPr>
            <w:t>Organisation Name</w:t>
          </w:r>
        </w:p>
      </w:docPartBody>
    </w:docPart>
    <w:docPart>
      <w:docPartPr>
        <w:name w:val="123133977937450987B95C2061D2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BAB7-B2D9-4C94-AFC4-AF2E25AC7640}"/>
      </w:docPartPr>
      <w:docPartBody>
        <w:p w:rsidR="00130ECD" w:rsidRDefault="00130ECD" w:rsidP="00130ECD">
          <w:pPr>
            <w:pStyle w:val="123133977937450987B95C2061D2E5BC"/>
          </w:pPr>
          <w:r>
            <w:t>Group Leader Mobile</w:t>
          </w:r>
        </w:p>
      </w:docPartBody>
    </w:docPart>
    <w:docPart>
      <w:docPartPr>
        <w:name w:val="7278737676834F8F875DAE57F02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93C-FB38-4A1C-AD10-162FCD185F52}"/>
      </w:docPartPr>
      <w:docPartBody>
        <w:p w:rsidR="00130ECD" w:rsidRDefault="00130ECD" w:rsidP="00130ECD">
          <w:pPr>
            <w:pStyle w:val="7278737676834F8F875DAE57F020275C"/>
          </w:pPr>
          <w:r>
            <w:t>Postcode</w:t>
          </w:r>
        </w:p>
      </w:docPartBody>
    </w:docPart>
    <w:docPart>
      <w:docPartPr>
        <w:name w:val="01AA00BCDD3B45D9910CE91B6366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0620-0CF7-46A8-A25D-B192D2F14735}"/>
      </w:docPartPr>
      <w:docPartBody>
        <w:p w:rsidR="00130ECD" w:rsidRDefault="00130ECD" w:rsidP="00130ECD">
          <w:pPr>
            <w:pStyle w:val="01AA00BCDD3B45D9910CE91B63664060"/>
          </w:pPr>
          <w:r>
            <w:t>Full Name</w:t>
          </w:r>
        </w:p>
      </w:docPartBody>
    </w:docPart>
    <w:docPart>
      <w:docPartPr>
        <w:name w:val="2379590C60BC4F168CAEBF250802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4CD-EF29-461B-AA9A-BEF50E52C49B}"/>
      </w:docPartPr>
      <w:docPartBody>
        <w:p w:rsidR="00130ECD" w:rsidRDefault="00130ECD" w:rsidP="00130ECD">
          <w:pPr>
            <w:pStyle w:val="2379590C60BC4F168CAEBF250802316D5"/>
          </w:pPr>
          <w:r>
            <w:rPr>
              <w:lang w:val="en-GB" w:bidi="en-GB"/>
            </w:rPr>
            <w:t>Organisation Address</w:t>
          </w:r>
        </w:p>
      </w:docPartBody>
    </w:docPart>
    <w:docPart>
      <w:docPartPr>
        <w:name w:val="1C60BD7E79244F8C91AF1607FABC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061-DC7C-438C-9E41-10D8C7830AAF}"/>
      </w:docPartPr>
      <w:docPartBody>
        <w:p w:rsidR="00130ECD" w:rsidRDefault="00130ECD" w:rsidP="00130ECD">
          <w:pPr>
            <w:pStyle w:val="1C60BD7E79244F8C91AF1607FABC9A08"/>
          </w:pPr>
          <w:r>
            <w:t>Email Address</w:t>
          </w:r>
        </w:p>
      </w:docPartBody>
    </w:docPart>
    <w:docPart>
      <w:docPartPr>
        <w:name w:val="48E9CCDA621341C6940624F05DD3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4-1BCA-4DE9-A5DB-D7018147EBB5}"/>
      </w:docPartPr>
      <w:docPartBody>
        <w:p w:rsidR="00130ECD" w:rsidRDefault="00130ECD" w:rsidP="00130ECD">
          <w:pPr>
            <w:pStyle w:val="48E9CCDA621341C6940624F05DD38D9E"/>
          </w:pPr>
          <w:r>
            <w:t>Telephone Number</w:t>
          </w:r>
        </w:p>
      </w:docPartBody>
    </w:docPart>
    <w:docPart>
      <w:docPartPr>
        <w:name w:val="A1424E575FFA44BA8D28FE35BFB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622C-C702-482C-B1AC-7A5B318F93F3}"/>
      </w:docPartPr>
      <w:docPartBody>
        <w:p w:rsidR="00130ECD" w:rsidRDefault="00130ECD" w:rsidP="00130ECD">
          <w:pPr>
            <w:pStyle w:val="A1424E575FFA44BA8D28FE35BFB35BDC"/>
          </w:pPr>
          <w:r>
            <w:t>Primary Date</w:t>
          </w:r>
        </w:p>
      </w:docPartBody>
    </w:docPart>
    <w:docPart>
      <w:docPartPr>
        <w:name w:val="D3EE9FD47E9A4E85B46DD0D71AB6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54C-B2E1-4387-8B6B-344A35315ABA}"/>
      </w:docPartPr>
      <w:docPartBody>
        <w:p w:rsidR="00130ECD" w:rsidRDefault="00130ECD" w:rsidP="00130ECD">
          <w:pPr>
            <w:pStyle w:val="D3EE9FD47E9A4E85B46DD0D71AB6C3F63"/>
          </w:pPr>
          <w:r w:rsidRPr="00134635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89538EE4450F4872B29E8660D1B0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1C87-4536-4F1F-A0B4-23455D83B36A}"/>
      </w:docPartPr>
      <w:docPartBody>
        <w:p w:rsidR="00130ECD" w:rsidRDefault="00130ECD" w:rsidP="00130ECD">
          <w:pPr>
            <w:pStyle w:val="89538EE4450F4872B29E8660D1B0FF04"/>
          </w:pPr>
          <w:r>
            <w:t>Number of Students</w:t>
          </w:r>
        </w:p>
      </w:docPartBody>
    </w:docPart>
    <w:docPart>
      <w:docPartPr>
        <w:name w:val="103E2A5ACD1441A6A22C840AE26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C36-1713-410B-9E76-190C3727CA3F}"/>
      </w:docPartPr>
      <w:docPartBody>
        <w:p w:rsidR="00130ECD" w:rsidRDefault="00130ECD" w:rsidP="00130ECD">
          <w:pPr>
            <w:pStyle w:val="103E2A5ACD1441A6A22C840AE2626614"/>
          </w:pPr>
          <w:r>
            <w:t>Alternative Date</w:t>
          </w:r>
        </w:p>
      </w:docPartBody>
    </w:docPart>
    <w:docPart>
      <w:docPartPr>
        <w:name w:val="2DE3FB0B54E94AB4903ABCF23136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3998-7959-45BC-83AB-3AA30DDDA23C}"/>
      </w:docPartPr>
      <w:docPartBody>
        <w:p w:rsidR="00130ECD" w:rsidRDefault="00130ECD" w:rsidP="00130ECD">
          <w:pPr>
            <w:pStyle w:val="2DE3FB0B54E94AB4903ABCF23136CB713"/>
          </w:pPr>
          <w:r w:rsidRPr="005C76DD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54795C4BD1D14EA49F172E2831A3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6A75-580C-4C1A-BBE8-EF6F22E8B18B}"/>
      </w:docPartPr>
      <w:docPartBody>
        <w:p w:rsidR="00130ECD" w:rsidRDefault="00130ECD" w:rsidP="00130ECD">
          <w:pPr>
            <w:pStyle w:val="54795C4BD1D14EA49F172E2831A36771"/>
          </w:pPr>
          <w:r>
            <w:t>Number of Adults (Min 1:8)</w:t>
          </w:r>
        </w:p>
      </w:docPartBody>
    </w:docPart>
    <w:docPart>
      <w:docPartPr>
        <w:name w:val="D75B412DA06E4530BFC443211123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A82-807A-46C0-9954-2397E7BEE76A}"/>
      </w:docPartPr>
      <w:docPartBody>
        <w:p w:rsidR="00130ECD" w:rsidRDefault="00130ECD" w:rsidP="00130ECD">
          <w:pPr>
            <w:pStyle w:val="D75B412DA06E4530BFC443211123C447"/>
          </w:pPr>
          <w:r>
            <w:t>Arrival Time</w:t>
          </w:r>
        </w:p>
      </w:docPartBody>
    </w:docPart>
    <w:docPart>
      <w:docPartPr>
        <w:name w:val="4D3DD81B76744C19B0F6ED8A23D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EF20-3CB3-4829-AF97-5E93931C1A1B}"/>
      </w:docPartPr>
      <w:docPartBody>
        <w:p w:rsidR="00130ECD" w:rsidRDefault="00130ECD" w:rsidP="00130ECD">
          <w:pPr>
            <w:pStyle w:val="4D3DD81B76744C19B0F6ED8A23D38E12"/>
          </w:pPr>
          <w:r>
            <w:t>Number of SEND Students Please include details of needs</w:t>
          </w:r>
        </w:p>
      </w:docPartBody>
    </w:docPart>
    <w:docPart>
      <w:docPartPr>
        <w:name w:val="70663974F32F404BBFE0D9DA7615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55A0-C3EB-409C-872C-674619842DCE}"/>
      </w:docPartPr>
      <w:docPartBody>
        <w:p w:rsidR="00130ECD" w:rsidRDefault="00130ECD" w:rsidP="00130ECD">
          <w:pPr>
            <w:pStyle w:val="70663974F32F404BBFE0D9DA76158831"/>
          </w:pPr>
          <w:r>
            <w:t>Departure Time</w:t>
          </w:r>
        </w:p>
      </w:docPartBody>
    </w:docPart>
    <w:docPart>
      <w:docPartPr>
        <w:name w:val="48A5639794654989B57FBF821A64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849B-9857-40F4-9B45-FC665F3AEB41}"/>
      </w:docPartPr>
      <w:docPartBody>
        <w:p w:rsidR="00130ECD" w:rsidRDefault="00130ECD" w:rsidP="00130ECD">
          <w:pPr>
            <w:pStyle w:val="48A5639794654989B57FBF821A649619"/>
          </w:pPr>
          <w:r>
            <w:t>Key Stage</w:t>
          </w:r>
        </w:p>
      </w:docPartBody>
    </w:docPart>
    <w:docPart>
      <w:docPartPr>
        <w:name w:val="CE66425723CE42029E3EE08F1BB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0F09-6FCD-4E78-9D99-4F616C7F66DD}"/>
      </w:docPartPr>
      <w:docPartBody>
        <w:p w:rsidR="00130ECD" w:rsidRDefault="00130ECD" w:rsidP="00130ECD">
          <w:pPr>
            <w:pStyle w:val="CE66425723CE42029E3EE08F1BBFB268"/>
          </w:pPr>
          <w:r>
            <w:t>Any Allergies? Please detail</w:t>
          </w:r>
        </w:p>
      </w:docPartBody>
    </w:docPart>
    <w:docPart>
      <w:docPartPr>
        <w:name w:val="337E5A1196084DB69392C48C0443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BF8-49F0-412D-93C6-12C601DD0FA3}"/>
      </w:docPartPr>
      <w:docPartBody>
        <w:p w:rsidR="00130ECD" w:rsidRDefault="00130ECD" w:rsidP="00130ECD">
          <w:pPr>
            <w:pStyle w:val="337E5A1196084DB69392C48C04431489"/>
          </w:pPr>
          <w:r>
            <w:t>Year 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D"/>
    <w:rsid w:val="001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ECD"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30ECD"/>
    <w:rPr>
      <w:color w:val="808080"/>
    </w:rPr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133977937450987B95C2061D2E5BC">
    <w:name w:val="123133977937450987B95C2061D2E5BC"/>
    <w:rsid w:val="00130ECD"/>
  </w:style>
  <w:style w:type="paragraph" w:customStyle="1" w:styleId="7278737676834F8F875DAE57F020275C">
    <w:name w:val="7278737676834F8F875DAE57F020275C"/>
    <w:rsid w:val="00130ECD"/>
  </w:style>
  <w:style w:type="paragraph" w:customStyle="1" w:styleId="01AA00BCDD3B45D9910CE91B63664060">
    <w:name w:val="01AA00BCDD3B45D9910CE91B63664060"/>
    <w:rsid w:val="00130ECD"/>
  </w:style>
  <w:style w:type="paragraph" w:customStyle="1" w:styleId="1C60BD7E79244F8C91AF1607FABC9A08">
    <w:name w:val="1C60BD7E79244F8C91AF1607FABC9A08"/>
    <w:rsid w:val="00130ECD"/>
  </w:style>
  <w:style w:type="paragraph" w:customStyle="1" w:styleId="48E9CCDA621341C6940624F05DD38D9E">
    <w:name w:val="48E9CCDA621341C6940624F05DD38D9E"/>
    <w:rsid w:val="00130ECD"/>
  </w:style>
  <w:style w:type="paragraph" w:customStyle="1" w:styleId="A1424E575FFA44BA8D28FE35BFB35BDC">
    <w:name w:val="A1424E575FFA44BA8D28FE35BFB35BDC"/>
    <w:rsid w:val="00130ECD"/>
  </w:style>
  <w:style w:type="paragraph" w:customStyle="1" w:styleId="89538EE4450F4872B29E8660D1B0FF04">
    <w:name w:val="89538EE4450F4872B29E8660D1B0FF04"/>
    <w:rsid w:val="00130ECD"/>
  </w:style>
  <w:style w:type="paragraph" w:customStyle="1" w:styleId="103E2A5ACD1441A6A22C840AE2626614">
    <w:name w:val="103E2A5ACD1441A6A22C840AE2626614"/>
    <w:rsid w:val="00130ECD"/>
  </w:style>
  <w:style w:type="paragraph" w:customStyle="1" w:styleId="54795C4BD1D14EA49F172E2831A36771">
    <w:name w:val="54795C4BD1D14EA49F172E2831A36771"/>
    <w:rsid w:val="00130ECD"/>
  </w:style>
  <w:style w:type="paragraph" w:customStyle="1" w:styleId="D75B412DA06E4530BFC443211123C447">
    <w:name w:val="D75B412DA06E4530BFC443211123C447"/>
    <w:rsid w:val="00130ECD"/>
  </w:style>
  <w:style w:type="paragraph" w:customStyle="1" w:styleId="4D3DD81B76744C19B0F6ED8A23D38E12">
    <w:name w:val="4D3DD81B76744C19B0F6ED8A23D38E12"/>
    <w:rsid w:val="00130ECD"/>
  </w:style>
  <w:style w:type="paragraph" w:customStyle="1" w:styleId="70663974F32F404BBFE0D9DA76158831">
    <w:name w:val="70663974F32F404BBFE0D9DA76158831"/>
    <w:rsid w:val="00130ECD"/>
  </w:style>
  <w:style w:type="paragraph" w:customStyle="1" w:styleId="48A5639794654989B57FBF821A649619">
    <w:name w:val="48A5639794654989B57FBF821A649619"/>
    <w:rsid w:val="00130ECD"/>
  </w:style>
  <w:style w:type="paragraph" w:customStyle="1" w:styleId="CE66425723CE42029E3EE08F1BBFB268">
    <w:name w:val="CE66425723CE42029E3EE08F1BBFB268"/>
    <w:rsid w:val="00130ECD"/>
  </w:style>
  <w:style w:type="paragraph" w:customStyle="1" w:styleId="337E5A1196084DB69392C48C04431489">
    <w:name w:val="337E5A1196084DB69392C48C04431489"/>
    <w:rsid w:val="00130ECD"/>
  </w:style>
  <w:style w:type="paragraph" w:customStyle="1" w:styleId="2110A3B3CEBE41BA83EEB0C91DBBEF035">
    <w:name w:val="2110A3B3CEBE41BA83EEB0C91DBBEF03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5B9158EC8C474542AC39DBD42BCC79265">
    <w:name w:val="5B9158EC8C474542AC39DBD42BCC7926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2379590C60BC4F168CAEBF250802316D5">
    <w:name w:val="2379590C60BC4F168CAEBF250802316D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D3EE9FD47E9A4E85B46DD0D71AB6C3F63">
    <w:name w:val="D3EE9FD47E9A4E85B46DD0D71AB6C3F63"/>
    <w:rsid w:val="00130ECD"/>
    <w:rPr>
      <w:rFonts w:eastAsiaTheme="minorHAnsi"/>
      <w:kern w:val="0"/>
      <w:lang w:val="en-US" w:eastAsia="en-US"/>
      <w14:ligatures w14:val="none"/>
    </w:rPr>
  </w:style>
  <w:style w:type="paragraph" w:customStyle="1" w:styleId="2DE3FB0B54E94AB4903ABCF23136CB713">
    <w:name w:val="2DE3FB0B54E94AB4903ABCF23136CB713"/>
    <w:rsid w:val="00130ECD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2024-08-28T20:19:00Z</dcterms:created>
  <dcterms:modified xsi:type="dcterms:W3CDTF">2024-09-04T19:12:00Z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